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B6" w:rsidRPr="009D2C9B" w:rsidRDefault="00327133">
      <w:pPr>
        <w:pStyle w:val="1"/>
        <w:rPr>
          <w:color w:val="auto"/>
        </w:rPr>
      </w:pPr>
      <w:r w:rsidRPr="009D2C9B">
        <w:rPr>
          <w:color w:val="auto"/>
        </w:rPr>
        <w:t>Д. Лампеннің «Кішкентай адамдар мен ағаш» әдісі</w:t>
      </w:r>
    </w:p>
    <w:p w:rsidR="007622B6" w:rsidRPr="009D2C9B" w:rsidRDefault="00327133">
      <w:pPr>
        <w:pStyle w:val="21"/>
        <w:rPr>
          <w:color w:val="auto"/>
        </w:rPr>
      </w:pPr>
      <w:r w:rsidRPr="009D2C9B">
        <w:rPr>
          <w:color w:val="auto"/>
        </w:rPr>
        <w:t>Мақсаты:</w:t>
      </w:r>
    </w:p>
    <w:p w:rsidR="007622B6" w:rsidRDefault="00327133">
      <w:proofErr w:type="gramStart"/>
      <w:r>
        <w:t>Баланың ішкі әлемін, эмоционалды жағдайын, өзін-өзі бағалауын және әлеуметтік ортадағы орнын анықтау.</w:t>
      </w:r>
      <w:proofErr w:type="gramEnd"/>
    </w:p>
    <w:p w:rsidR="007622B6" w:rsidRPr="009D2C9B" w:rsidRDefault="00327133">
      <w:pPr>
        <w:pStyle w:val="21"/>
        <w:rPr>
          <w:color w:val="auto"/>
        </w:rPr>
      </w:pPr>
      <w:r w:rsidRPr="009D2C9B">
        <w:rPr>
          <w:color w:val="auto"/>
        </w:rPr>
        <w:t>Қажетті құралдар:</w:t>
      </w:r>
    </w:p>
    <w:p w:rsidR="007622B6" w:rsidRDefault="00327133">
      <w:r>
        <w:t>• Ақ парақ</w:t>
      </w:r>
      <w:r>
        <w:br/>
        <w:t xml:space="preserve">• </w:t>
      </w:r>
      <w:proofErr w:type="spellStart"/>
      <w:r>
        <w:t>Қара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түрлі-</w:t>
      </w:r>
      <w:proofErr w:type="gramStart"/>
      <w:r>
        <w:t>түсті</w:t>
      </w:r>
      <w:proofErr w:type="spellEnd"/>
      <w:r>
        <w:t xml:space="preserve"> </w:t>
      </w:r>
      <w:r w:rsidR="009D2C9B">
        <w:rPr>
          <w:lang w:val="kk-KZ"/>
        </w:rPr>
        <w:t xml:space="preserve"> </w:t>
      </w:r>
      <w:proofErr w:type="spellStart"/>
      <w:r>
        <w:t>қарындаштар</w:t>
      </w:r>
      <w:proofErr w:type="spellEnd"/>
      <w:proofErr w:type="gramEnd"/>
    </w:p>
    <w:p w:rsidR="007622B6" w:rsidRPr="009D2C9B" w:rsidRDefault="00327133">
      <w:pPr>
        <w:pStyle w:val="21"/>
        <w:rPr>
          <w:color w:val="auto"/>
          <w:lang w:val="ru-RU"/>
        </w:rPr>
      </w:pPr>
      <w:r w:rsidRPr="009D2C9B">
        <w:rPr>
          <w:color w:val="auto"/>
          <w:lang w:val="ru-RU"/>
        </w:rPr>
        <w:t>Нұсқау:</w:t>
      </w:r>
    </w:p>
    <w:p w:rsidR="007622B6" w:rsidRPr="00327133" w:rsidRDefault="00327133">
      <w:pPr>
        <w:rPr>
          <w:lang w:val="ru-RU"/>
        </w:rPr>
      </w:pPr>
      <w:r w:rsidRPr="00327133">
        <w:rPr>
          <w:lang w:val="ru-RU"/>
        </w:rPr>
        <w:t>«</w:t>
      </w:r>
      <w:proofErr w:type="spellStart"/>
      <w:r w:rsidRPr="00327133">
        <w:rPr>
          <w:lang w:val="ru-RU"/>
        </w:rPr>
        <w:t>Мына</w:t>
      </w:r>
      <w:proofErr w:type="spellEnd"/>
      <w:r w:rsidRPr="00327133">
        <w:rPr>
          <w:lang w:val="ru-RU"/>
        </w:rPr>
        <w:t xml:space="preserve"> парақ</w:t>
      </w:r>
      <w:proofErr w:type="gramStart"/>
      <w:r w:rsidRPr="00327133">
        <w:rPr>
          <w:lang w:val="ru-RU"/>
        </w:rPr>
        <w:t>та</w:t>
      </w:r>
      <w:proofErr w:type="gramEnd"/>
      <w:r w:rsidRPr="00327133">
        <w:rPr>
          <w:lang w:val="ru-RU"/>
        </w:rPr>
        <w:t xml:space="preserve"> ағаш сал. Бұл ағашта </w:t>
      </w:r>
      <w:proofErr w:type="spellStart"/>
      <w:r w:rsidRPr="00327133">
        <w:rPr>
          <w:lang w:val="ru-RU"/>
        </w:rPr>
        <w:t>адамдар</w:t>
      </w:r>
      <w:proofErr w:type="spellEnd"/>
      <w:r w:rsidRPr="00327133">
        <w:rPr>
          <w:lang w:val="ru-RU"/>
        </w:rPr>
        <w:t xml:space="preserve"> өмі</w:t>
      </w:r>
      <w:proofErr w:type="gramStart"/>
      <w:r w:rsidRPr="00327133">
        <w:rPr>
          <w:lang w:val="ru-RU"/>
        </w:rPr>
        <w:t>р</w:t>
      </w:r>
      <w:proofErr w:type="gramEnd"/>
      <w:r w:rsidRPr="00327133">
        <w:rPr>
          <w:lang w:val="ru-RU"/>
        </w:rPr>
        <w:t xml:space="preserve"> сүреді. </w:t>
      </w:r>
      <w:proofErr w:type="spellStart"/>
      <w:r w:rsidRPr="00327133">
        <w:rPr>
          <w:lang w:val="ru-RU"/>
        </w:rPr>
        <w:t>Олар</w:t>
      </w:r>
      <w:proofErr w:type="spellEnd"/>
      <w:r w:rsidRPr="00327133">
        <w:rPr>
          <w:lang w:val="ru-RU"/>
        </w:rPr>
        <w:t xml:space="preserve"> әртүрлі </w:t>
      </w:r>
      <w:proofErr w:type="spellStart"/>
      <w:r w:rsidRPr="00327133">
        <w:rPr>
          <w:lang w:val="ru-RU"/>
        </w:rPr>
        <w:t>іспен</w:t>
      </w:r>
      <w:proofErr w:type="spellEnd"/>
      <w:r w:rsidRPr="00327133">
        <w:rPr>
          <w:lang w:val="ru-RU"/>
        </w:rPr>
        <w:t xml:space="preserve"> </w:t>
      </w:r>
      <w:proofErr w:type="spellStart"/>
      <w:r w:rsidRPr="00327133">
        <w:rPr>
          <w:lang w:val="ru-RU"/>
        </w:rPr>
        <w:t>айналысуы</w:t>
      </w:r>
      <w:proofErr w:type="spellEnd"/>
      <w:r w:rsidRPr="00327133">
        <w:rPr>
          <w:lang w:val="ru-RU"/>
        </w:rPr>
        <w:t xml:space="preserve"> мүмкін. Сен осы ағаштағы </w:t>
      </w:r>
      <w:proofErr w:type="spellStart"/>
      <w:r w:rsidRPr="00327133">
        <w:rPr>
          <w:lang w:val="ru-RU"/>
        </w:rPr>
        <w:t>адамдарды</w:t>
      </w:r>
      <w:proofErr w:type="spellEnd"/>
      <w:r w:rsidRPr="00327133">
        <w:rPr>
          <w:lang w:val="ru-RU"/>
        </w:rPr>
        <w:t xml:space="preserve"> сал.»</w:t>
      </w:r>
    </w:p>
    <w:p w:rsidR="007622B6" w:rsidRPr="009D2C9B" w:rsidRDefault="00327133">
      <w:pPr>
        <w:pStyle w:val="21"/>
        <w:rPr>
          <w:color w:val="auto"/>
          <w:lang w:val="ru-RU"/>
        </w:rPr>
      </w:pPr>
      <w:proofErr w:type="spellStart"/>
      <w:r w:rsidRPr="009D2C9B">
        <w:rPr>
          <w:color w:val="auto"/>
          <w:lang w:val="ru-RU"/>
        </w:rPr>
        <w:t>Талдау</w:t>
      </w:r>
      <w:proofErr w:type="spellEnd"/>
      <w:r w:rsidRPr="009D2C9B">
        <w:rPr>
          <w:color w:val="auto"/>
          <w:lang w:val="ru-RU"/>
        </w:rPr>
        <w:t xml:space="preserve"> бағыттары:</w:t>
      </w:r>
    </w:p>
    <w:p w:rsidR="007622B6" w:rsidRPr="009D2C9B" w:rsidRDefault="00327133">
      <w:pPr>
        <w:rPr>
          <w:b/>
          <w:lang w:val="ru-RU"/>
        </w:rPr>
      </w:pPr>
      <w:r w:rsidRPr="009D2C9B">
        <w:rPr>
          <w:b/>
          <w:lang w:val="ru-RU"/>
        </w:rPr>
        <w:t xml:space="preserve">1. Ағаш </w:t>
      </w:r>
      <w:proofErr w:type="spellStart"/>
      <w:r w:rsidRPr="009D2C9B">
        <w:rPr>
          <w:b/>
          <w:lang w:val="ru-RU"/>
        </w:rPr>
        <w:t>бейнесі</w:t>
      </w:r>
      <w:proofErr w:type="spellEnd"/>
      <w:r w:rsidRPr="009D2C9B">
        <w:rPr>
          <w:b/>
          <w:lang w:val="ru-RU"/>
        </w:rPr>
        <w:t>:</w:t>
      </w:r>
    </w:p>
    <w:p w:rsidR="007622B6" w:rsidRPr="00327133" w:rsidRDefault="00327133">
      <w:pPr>
        <w:rPr>
          <w:lang w:val="ru-RU"/>
        </w:rPr>
      </w:pPr>
      <w:r w:rsidRPr="00327133">
        <w:rPr>
          <w:lang w:val="ru-RU"/>
        </w:rPr>
        <w:t xml:space="preserve">- Үлкен, </w:t>
      </w:r>
      <w:proofErr w:type="spellStart"/>
      <w:r w:rsidRPr="00327133">
        <w:rPr>
          <w:lang w:val="ru-RU"/>
        </w:rPr>
        <w:t>ті</w:t>
      </w:r>
      <w:proofErr w:type="gramStart"/>
      <w:r w:rsidRPr="00327133">
        <w:rPr>
          <w:lang w:val="ru-RU"/>
        </w:rPr>
        <w:t>к</w:t>
      </w:r>
      <w:proofErr w:type="spellEnd"/>
      <w:proofErr w:type="gramEnd"/>
      <w:r w:rsidRPr="00327133">
        <w:rPr>
          <w:lang w:val="ru-RU"/>
        </w:rPr>
        <w:t xml:space="preserve"> ағаш – </w:t>
      </w:r>
      <w:proofErr w:type="spellStart"/>
      <w:r w:rsidRPr="00327133">
        <w:rPr>
          <w:lang w:val="ru-RU"/>
        </w:rPr>
        <w:t>сенімділік</w:t>
      </w:r>
      <w:proofErr w:type="spellEnd"/>
      <w:r w:rsidRPr="00327133">
        <w:rPr>
          <w:lang w:val="ru-RU"/>
        </w:rPr>
        <w:t>, тұрақтылық.</w:t>
      </w:r>
    </w:p>
    <w:p w:rsidR="007622B6" w:rsidRPr="00327133" w:rsidRDefault="00327133">
      <w:pPr>
        <w:rPr>
          <w:lang w:val="ru-RU"/>
        </w:rPr>
      </w:pPr>
      <w:r w:rsidRPr="00327133">
        <w:rPr>
          <w:lang w:val="ru-RU"/>
        </w:rPr>
        <w:t xml:space="preserve">- </w:t>
      </w:r>
      <w:proofErr w:type="spellStart"/>
      <w:r w:rsidRPr="00327133">
        <w:rPr>
          <w:lang w:val="ru-RU"/>
        </w:rPr>
        <w:t>Кішкентай</w:t>
      </w:r>
      <w:proofErr w:type="spellEnd"/>
      <w:r w:rsidRPr="00327133">
        <w:rPr>
          <w:lang w:val="ru-RU"/>
        </w:rPr>
        <w:t>, қ</w:t>
      </w:r>
      <w:proofErr w:type="gramStart"/>
      <w:r w:rsidRPr="00327133">
        <w:rPr>
          <w:lang w:val="ru-RU"/>
        </w:rPr>
        <w:t>исы</w:t>
      </w:r>
      <w:proofErr w:type="gramEnd"/>
      <w:r w:rsidRPr="00327133">
        <w:rPr>
          <w:lang w:val="ru-RU"/>
        </w:rPr>
        <w:t xml:space="preserve">қ ағаш – </w:t>
      </w:r>
      <w:proofErr w:type="spellStart"/>
      <w:r w:rsidRPr="00327133">
        <w:rPr>
          <w:lang w:val="ru-RU"/>
        </w:rPr>
        <w:t>сенімсіздік</w:t>
      </w:r>
      <w:proofErr w:type="spellEnd"/>
      <w:r w:rsidRPr="00327133">
        <w:rPr>
          <w:lang w:val="ru-RU"/>
        </w:rPr>
        <w:t>, әлсіздік.</w:t>
      </w:r>
    </w:p>
    <w:p w:rsidR="007622B6" w:rsidRPr="00327133" w:rsidRDefault="00327133">
      <w:pPr>
        <w:rPr>
          <w:lang w:val="ru-RU"/>
        </w:rPr>
      </w:pPr>
      <w:r w:rsidRPr="00327133">
        <w:rPr>
          <w:lang w:val="ru-RU"/>
        </w:rPr>
        <w:t xml:space="preserve">- Тамырлардың </w:t>
      </w:r>
      <w:proofErr w:type="spellStart"/>
      <w:r w:rsidRPr="00327133">
        <w:rPr>
          <w:lang w:val="ru-RU"/>
        </w:rPr>
        <w:t>болуы</w:t>
      </w:r>
      <w:proofErr w:type="spellEnd"/>
      <w:r w:rsidRPr="00327133">
        <w:rPr>
          <w:lang w:val="ru-RU"/>
        </w:rPr>
        <w:t xml:space="preserve"> – </w:t>
      </w:r>
      <w:proofErr w:type="spellStart"/>
      <w:r w:rsidRPr="00327133">
        <w:rPr>
          <w:lang w:val="ru-RU"/>
        </w:rPr>
        <w:t>отбасы</w:t>
      </w:r>
      <w:proofErr w:type="spellEnd"/>
      <w:r w:rsidRPr="00327133">
        <w:rPr>
          <w:lang w:val="ru-RU"/>
        </w:rPr>
        <w:t xml:space="preserve"> мен қоршаған </w:t>
      </w:r>
      <w:proofErr w:type="gramStart"/>
      <w:r w:rsidRPr="00327133">
        <w:rPr>
          <w:lang w:val="ru-RU"/>
        </w:rPr>
        <w:t>орта</w:t>
      </w:r>
      <w:proofErr w:type="gramEnd"/>
      <w:r w:rsidRPr="00327133">
        <w:rPr>
          <w:lang w:val="ru-RU"/>
        </w:rPr>
        <w:t xml:space="preserve">ға </w:t>
      </w:r>
      <w:proofErr w:type="spellStart"/>
      <w:r w:rsidRPr="00327133">
        <w:rPr>
          <w:lang w:val="ru-RU"/>
        </w:rPr>
        <w:t>деген</w:t>
      </w:r>
      <w:proofErr w:type="spellEnd"/>
      <w:r w:rsidRPr="00327133">
        <w:rPr>
          <w:lang w:val="ru-RU"/>
        </w:rPr>
        <w:t xml:space="preserve"> </w:t>
      </w:r>
      <w:proofErr w:type="spellStart"/>
      <w:r w:rsidRPr="00327133">
        <w:rPr>
          <w:lang w:val="ru-RU"/>
        </w:rPr>
        <w:t>байланыс</w:t>
      </w:r>
      <w:proofErr w:type="spellEnd"/>
      <w:r w:rsidRPr="00327133">
        <w:rPr>
          <w:lang w:val="ru-RU"/>
        </w:rPr>
        <w:t>.</w:t>
      </w:r>
    </w:p>
    <w:p w:rsidR="007622B6" w:rsidRPr="009D2C9B" w:rsidRDefault="00327133">
      <w:pPr>
        <w:rPr>
          <w:b/>
          <w:lang w:val="ru-RU"/>
        </w:rPr>
      </w:pPr>
      <w:r w:rsidRPr="009D2C9B">
        <w:rPr>
          <w:b/>
          <w:lang w:val="ru-RU"/>
        </w:rPr>
        <w:t xml:space="preserve">2. </w:t>
      </w:r>
      <w:proofErr w:type="spellStart"/>
      <w:r w:rsidRPr="009D2C9B">
        <w:rPr>
          <w:b/>
          <w:lang w:val="ru-RU"/>
        </w:rPr>
        <w:t>Кішкентай</w:t>
      </w:r>
      <w:proofErr w:type="spellEnd"/>
      <w:r w:rsidRPr="009D2C9B">
        <w:rPr>
          <w:b/>
          <w:lang w:val="ru-RU"/>
        </w:rPr>
        <w:t xml:space="preserve"> адамдардың </w:t>
      </w:r>
      <w:proofErr w:type="spellStart"/>
      <w:r w:rsidRPr="009D2C9B">
        <w:rPr>
          <w:b/>
          <w:lang w:val="ru-RU"/>
        </w:rPr>
        <w:t>орналасуы</w:t>
      </w:r>
      <w:proofErr w:type="spellEnd"/>
      <w:r w:rsidRPr="009D2C9B">
        <w:rPr>
          <w:b/>
          <w:lang w:val="ru-RU"/>
        </w:rPr>
        <w:t>:</w:t>
      </w:r>
    </w:p>
    <w:p w:rsidR="007622B6" w:rsidRPr="00327133" w:rsidRDefault="00327133">
      <w:pPr>
        <w:rPr>
          <w:lang w:val="ru-RU"/>
        </w:rPr>
      </w:pPr>
      <w:r w:rsidRPr="00327133">
        <w:rPr>
          <w:lang w:val="ru-RU"/>
        </w:rPr>
        <w:t xml:space="preserve">- Жоғарыда – </w:t>
      </w:r>
      <w:proofErr w:type="spellStart"/>
      <w:r w:rsidRPr="00327133">
        <w:rPr>
          <w:lang w:val="ru-RU"/>
        </w:rPr>
        <w:t>белсенділік</w:t>
      </w:r>
      <w:proofErr w:type="spellEnd"/>
      <w:r w:rsidRPr="00327133">
        <w:rPr>
          <w:lang w:val="ru-RU"/>
        </w:rPr>
        <w:t xml:space="preserve">, </w:t>
      </w:r>
      <w:proofErr w:type="spellStart"/>
      <w:r w:rsidRPr="00327133">
        <w:rPr>
          <w:lang w:val="ru-RU"/>
        </w:rPr>
        <w:t>лидерлік</w:t>
      </w:r>
      <w:proofErr w:type="spellEnd"/>
      <w:r w:rsidRPr="00327133">
        <w:rPr>
          <w:lang w:val="ru-RU"/>
        </w:rPr>
        <w:t xml:space="preserve"> қасиет.</w:t>
      </w:r>
    </w:p>
    <w:p w:rsidR="007622B6" w:rsidRPr="00327133" w:rsidRDefault="00327133">
      <w:pPr>
        <w:rPr>
          <w:lang w:val="ru-RU"/>
        </w:rPr>
      </w:pPr>
      <w:r w:rsidRPr="00327133">
        <w:rPr>
          <w:lang w:val="ru-RU"/>
        </w:rPr>
        <w:t xml:space="preserve">- Төменде – </w:t>
      </w:r>
      <w:proofErr w:type="spellStart"/>
      <w:r w:rsidRPr="00327133">
        <w:rPr>
          <w:lang w:val="ru-RU"/>
        </w:rPr>
        <w:t>сенімсіздік</w:t>
      </w:r>
      <w:proofErr w:type="spellEnd"/>
      <w:r w:rsidRPr="00327133">
        <w:rPr>
          <w:lang w:val="ru-RU"/>
        </w:rPr>
        <w:t>, төмен өзі</w:t>
      </w:r>
      <w:proofErr w:type="gramStart"/>
      <w:r w:rsidRPr="00327133">
        <w:rPr>
          <w:lang w:val="ru-RU"/>
        </w:rPr>
        <w:t>н-</w:t>
      </w:r>
      <w:proofErr w:type="gramEnd"/>
      <w:r w:rsidRPr="00327133">
        <w:rPr>
          <w:lang w:val="ru-RU"/>
        </w:rPr>
        <w:t>өзі бағалау.</w:t>
      </w:r>
    </w:p>
    <w:p w:rsidR="007622B6" w:rsidRPr="00327133" w:rsidRDefault="00327133">
      <w:pPr>
        <w:rPr>
          <w:lang w:val="ru-RU"/>
        </w:rPr>
      </w:pPr>
      <w:r w:rsidRPr="00327133">
        <w:rPr>
          <w:lang w:val="ru-RU"/>
        </w:rPr>
        <w:t xml:space="preserve">- Құлап бара жатқан </w:t>
      </w:r>
      <w:proofErr w:type="spellStart"/>
      <w:r w:rsidRPr="00327133">
        <w:rPr>
          <w:lang w:val="ru-RU"/>
        </w:rPr>
        <w:t>адам</w:t>
      </w:r>
      <w:proofErr w:type="spellEnd"/>
      <w:r w:rsidRPr="00327133">
        <w:rPr>
          <w:lang w:val="ru-RU"/>
        </w:rPr>
        <w:t xml:space="preserve"> – қорқыныш, </w:t>
      </w:r>
      <w:proofErr w:type="spellStart"/>
      <w:r w:rsidRPr="00327133">
        <w:rPr>
          <w:lang w:val="ru-RU"/>
        </w:rPr>
        <w:t>уайым</w:t>
      </w:r>
      <w:proofErr w:type="spellEnd"/>
      <w:r w:rsidRPr="00327133">
        <w:rPr>
          <w:lang w:val="ru-RU"/>
        </w:rPr>
        <w:t>, тұрақсыздық.</w:t>
      </w:r>
    </w:p>
    <w:p w:rsidR="007622B6" w:rsidRPr="009D2C9B" w:rsidRDefault="00327133">
      <w:pPr>
        <w:rPr>
          <w:b/>
          <w:lang w:val="ru-RU"/>
        </w:rPr>
      </w:pPr>
      <w:r w:rsidRPr="009D2C9B">
        <w:rPr>
          <w:b/>
          <w:lang w:val="ru-RU"/>
        </w:rPr>
        <w:t>3. Адамдардың өзара әрекеті:</w:t>
      </w:r>
    </w:p>
    <w:p w:rsidR="007622B6" w:rsidRPr="00327133" w:rsidRDefault="00327133">
      <w:pPr>
        <w:rPr>
          <w:lang w:val="ru-RU"/>
        </w:rPr>
      </w:pPr>
      <w:r w:rsidRPr="00327133">
        <w:rPr>
          <w:lang w:val="ru-RU"/>
        </w:rPr>
        <w:t>- Көмектесі</w:t>
      </w:r>
      <w:proofErr w:type="gramStart"/>
      <w:r w:rsidRPr="00327133">
        <w:rPr>
          <w:lang w:val="ru-RU"/>
        </w:rPr>
        <w:t>п</w:t>
      </w:r>
      <w:proofErr w:type="gramEnd"/>
      <w:r w:rsidRPr="00327133">
        <w:rPr>
          <w:lang w:val="ru-RU"/>
        </w:rPr>
        <w:t xml:space="preserve"> жатқан </w:t>
      </w:r>
      <w:proofErr w:type="spellStart"/>
      <w:r w:rsidRPr="00327133">
        <w:rPr>
          <w:lang w:val="ru-RU"/>
        </w:rPr>
        <w:t>адамдар</w:t>
      </w:r>
      <w:proofErr w:type="spellEnd"/>
      <w:r w:rsidRPr="00327133">
        <w:rPr>
          <w:lang w:val="ru-RU"/>
        </w:rPr>
        <w:t xml:space="preserve"> – достық, ұжымшылдық.</w:t>
      </w:r>
    </w:p>
    <w:p w:rsidR="007622B6" w:rsidRPr="00327133" w:rsidRDefault="00327133">
      <w:pPr>
        <w:rPr>
          <w:lang w:val="ru-RU"/>
        </w:rPr>
      </w:pPr>
      <w:r w:rsidRPr="00327133">
        <w:rPr>
          <w:lang w:val="ru-RU"/>
        </w:rPr>
        <w:t xml:space="preserve">- </w:t>
      </w:r>
      <w:proofErr w:type="spellStart"/>
      <w:r w:rsidRPr="00327133">
        <w:rPr>
          <w:lang w:val="ru-RU"/>
        </w:rPr>
        <w:t>Бір-бі</w:t>
      </w:r>
      <w:proofErr w:type="gramStart"/>
      <w:r w:rsidRPr="00327133">
        <w:rPr>
          <w:lang w:val="ru-RU"/>
        </w:rPr>
        <w:t>р</w:t>
      </w:r>
      <w:proofErr w:type="gramEnd"/>
      <w:r w:rsidRPr="00327133">
        <w:rPr>
          <w:lang w:val="ru-RU"/>
        </w:rPr>
        <w:t>інен</w:t>
      </w:r>
      <w:proofErr w:type="spellEnd"/>
      <w:r w:rsidRPr="00327133">
        <w:rPr>
          <w:lang w:val="ru-RU"/>
        </w:rPr>
        <w:t xml:space="preserve"> </w:t>
      </w:r>
      <w:proofErr w:type="spellStart"/>
      <w:r w:rsidRPr="00327133">
        <w:rPr>
          <w:lang w:val="ru-RU"/>
        </w:rPr>
        <w:t>алыс</w:t>
      </w:r>
      <w:proofErr w:type="spellEnd"/>
      <w:r w:rsidRPr="00327133">
        <w:rPr>
          <w:lang w:val="ru-RU"/>
        </w:rPr>
        <w:t xml:space="preserve"> – жалғыздық, оқшаулану.</w:t>
      </w:r>
    </w:p>
    <w:p w:rsidR="007622B6" w:rsidRPr="009D2C9B" w:rsidRDefault="00327133">
      <w:pPr>
        <w:rPr>
          <w:b/>
          <w:lang w:val="ru-RU"/>
        </w:rPr>
      </w:pPr>
      <w:r w:rsidRPr="009D2C9B">
        <w:rPr>
          <w:b/>
          <w:lang w:val="ru-RU"/>
        </w:rPr>
        <w:t>4. Түстерді қолдану:</w:t>
      </w:r>
    </w:p>
    <w:p w:rsidR="007622B6" w:rsidRPr="00327133" w:rsidRDefault="00327133">
      <w:pPr>
        <w:rPr>
          <w:lang w:val="ru-RU"/>
        </w:rPr>
      </w:pPr>
      <w:r w:rsidRPr="00327133">
        <w:rPr>
          <w:lang w:val="ru-RU"/>
        </w:rPr>
        <w:t xml:space="preserve">- Ашық түстер – </w:t>
      </w:r>
      <w:proofErr w:type="spellStart"/>
      <w:r w:rsidRPr="00327133">
        <w:rPr>
          <w:lang w:val="ru-RU"/>
        </w:rPr>
        <w:t>позитивті</w:t>
      </w:r>
      <w:proofErr w:type="spellEnd"/>
      <w:r w:rsidRPr="00327133">
        <w:rPr>
          <w:lang w:val="ru-RU"/>
        </w:rPr>
        <w:t xml:space="preserve"> көңі</w:t>
      </w:r>
      <w:proofErr w:type="gramStart"/>
      <w:r w:rsidRPr="00327133">
        <w:rPr>
          <w:lang w:val="ru-RU"/>
        </w:rPr>
        <w:t>л</w:t>
      </w:r>
      <w:proofErr w:type="gramEnd"/>
      <w:r w:rsidRPr="00327133">
        <w:rPr>
          <w:lang w:val="ru-RU"/>
        </w:rPr>
        <w:t xml:space="preserve"> күй.</w:t>
      </w:r>
    </w:p>
    <w:p w:rsidR="007622B6" w:rsidRPr="00327133" w:rsidRDefault="00327133">
      <w:pPr>
        <w:rPr>
          <w:lang w:val="ru-RU"/>
        </w:rPr>
      </w:pPr>
      <w:r w:rsidRPr="00327133">
        <w:rPr>
          <w:lang w:val="ru-RU"/>
        </w:rPr>
        <w:t xml:space="preserve">- Қою, қара түстер – стресс, </w:t>
      </w:r>
      <w:proofErr w:type="spellStart"/>
      <w:r w:rsidRPr="00327133">
        <w:rPr>
          <w:lang w:val="ru-RU"/>
        </w:rPr>
        <w:t>уайым</w:t>
      </w:r>
      <w:proofErr w:type="spellEnd"/>
      <w:r w:rsidRPr="00327133">
        <w:rPr>
          <w:lang w:val="ru-RU"/>
        </w:rPr>
        <w:t>, эмоциялық күйзелі</w:t>
      </w:r>
      <w:proofErr w:type="gramStart"/>
      <w:r w:rsidRPr="00327133">
        <w:rPr>
          <w:lang w:val="ru-RU"/>
        </w:rPr>
        <w:t>с</w:t>
      </w:r>
      <w:proofErr w:type="gramEnd"/>
      <w:r w:rsidRPr="00327133">
        <w:rPr>
          <w:lang w:val="ru-RU"/>
        </w:rPr>
        <w:t>.</w:t>
      </w:r>
    </w:p>
    <w:p w:rsidR="007622B6" w:rsidRPr="009D2C9B" w:rsidRDefault="00327133">
      <w:pPr>
        <w:pStyle w:val="21"/>
        <w:rPr>
          <w:color w:val="auto"/>
          <w:lang w:val="ru-RU"/>
        </w:rPr>
      </w:pPr>
      <w:proofErr w:type="spellStart"/>
      <w:r w:rsidRPr="009D2C9B">
        <w:rPr>
          <w:color w:val="auto"/>
          <w:lang w:val="ru-RU"/>
        </w:rPr>
        <w:t>Талдау</w:t>
      </w:r>
      <w:proofErr w:type="spellEnd"/>
      <w:r w:rsidRPr="009D2C9B">
        <w:rPr>
          <w:color w:val="auto"/>
          <w:lang w:val="ru-RU"/>
        </w:rPr>
        <w:t xml:space="preserve"> үлгісі (</w:t>
      </w:r>
      <w:proofErr w:type="spellStart"/>
      <w:r w:rsidRPr="009D2C9B">
        <w:rPr>
          <w:color w:val="auto"/>
          <w:lang w:val="ru-RU"/>
        </w:rPr>
        <w:t>мысалы</w:t>
      </w:r>
      <w:proofErr w:type="spellEnd"/>
      <w:r w:rsidRPr="009D2C9B">
        <w:rPr>
          <w:color w:val="auto"/>
          <w:lang w:val="ru-RU"/>
        </w:rPr>
        <w:t xml:space="preserve">, </w:t>
      </w:r>
      <w:r w:rsidR="009D2C9B" w:rsidRPr="009D2C9B">
        <w:rPr>
          <w:color w:val="auto"/>
          <w:lang w:val="ru-RU"/>
        </w:rPr>
        <w:t>3-4-</w:t>
      </w:r>
      <w:r w:rsidRPr="009D2C9B">
        <w:rPr>
          <w:color w:val="auto"/>
          <w:lang w:val="ru-RU"/>
        </w:rPr>
        <w:t>5-6-сынып оқушысы):</w:t>
      </w:r>
    </w:p>
    <w:p w:rsidR="007622B6" w:rsidRPr="00327133" w:rsidRDefault="00327133">
      <w:pPr>
        <w:rPr>
          <w:lang w:val="ru-RU"/>
        </w:rPr>
      </w:pPr>
      <w:r w:rsidRPr="00327133">
        <w:rPr>
          <w:lang w:val="ru-RU"/>
        </w:rPr>
        <w:t>Оқушы: ____________________</w:t>
      </w:r>
    </w:p>
    <w:p w:rsidR="007622B6" w:rsidRPr="00327133" w:rsidRDefault="00327133">
      <w:pPr>
        <w:rPr>
          <w:lang w:val="ru-RU"/>
        </w:rPr>
      </w:pPr>
      <w:proofErr w:type="spellStart"/>
      <w:r w:rsidRPr="00327133">
        <w:rPr>
          <w:lang w:val="ru-RU"/>
        </w:rPr>
        <w:t>Жасы</w:t>
      </w:r>
      <w:proofErr w:type="spellEnd"/>
      <w:r w:rsidRPr="00327133">
        <w:rPr>
          <w:lang w:val="ru-RU"/>
        </w:rPr>
        <w:t>: 15</w:t>
      </w:r>
    </w:p>
    <w:p w:rsidR="007622B6" w:rsidRPr="00327133" w:rsidRDefault="00327133">
      <w:pPr>
        <w:rPr>
          <w:lang w:val="ru-RU"/>
        </w:rPr>
      </w:pPr>
      <w:r w:rsidRPr="00327133">
        <w:rPr>
          <w:lang w:val="ru-RU"/>
        </w:rPr>
        <w:t>Күні: ____________________</w:t>
      </w:r>
    </w:p>
    <w:p w:rsidR="007622B6" w:rsidRPr="00327133" w:rsidRDefault="00327133">
      <w:pPr>
        <w:rPr>
          <w:lang w:val="ru-RU"/>
        </w:rPr>
      </w:pPr>
      <w:proofErr w:type="spellStart"/>
      <w:r w:rsidRPr="00327133">
        <w:rPr>
          <w:lang w:val="ru-RU"/>
        </w:rPr>
        <w:lastRenderedPageBreak/>
        <w:t>Сурет</w:t>
      </w:r>
      <w:proofErr w:type="spellEnd"/>
      <w:r w:rsidRPr="00327133">
        <w:rPr>
          <w:lang w:val="ru-RU"/>
        </w:rPr>
        <w:t xml:space="preserve"> </w:t>
      </w:r>
      <w:proofErr w:type="spellStart"/>
      <w:r w:rsidRPr="00327133">
        <w:rPr>
          <w:lang w:val="ru-RU"/>
        </w:rPr>
        <w:t>сипаттамасы</w:t>
      </w:r>
      <w:proofErr w:type="spellEnd"/>
      <w:r w:rsidRPr="00327133">
        <w:rPr>
          <w:lang w:val="ru-RU"/>
        </w:rPr>
        <w:t>:</w:t>
      </w:r>
    </w:p>
    <w:p w:rsidR="007622B6" w:rsidRPr="00327133" w:rsidRDefault="00327133">
      <w:pPr>
        <w:rPr>
          <w:lang w:val="ru-RU"/>
        </w:rPr>
      </w:pPr>
      <w:r w:rsidRPr="00327133">
        <w:rPr>
          <w:lang w:val="ru-RU"/>
        </w:rPr>
        <w:t xml:space="preserve">Оқушы үлкен ағаш </w:t>
      </w:r>
      <w:proofErr w:type="spellStart"/>
      <w:r w:rsidRPr="00327133">
        <w:rPr>
          <w:lang w:val="ru-RU"/>
        </w:rPr>
        <w:t>салып</w:t>
      </w:r>
      <w:proofErr w:type="spellEnd"/>
      <w:r w:rsidRPr="00327133">
        <w:rPr>
          <w:lang w:val="ru-RU"/>
        </w:rPr>
        <w:t xml:space="preserve">, оның жоғары жағына </w:t>
      </w:r>
      <w:proofErr w:type="spellStart"/>
      <w:r w:rsidRPr="00327133">
        <w:rPr>
          <w:lang w:val="ru-RU"/>
        </w:rPr>
        <w:t>бірнеше</w:t>
      </w:r>
      <w:proofErr w:type="spellEnd"/>
      <w:r w:rsidRPr="00327133">
        <w:rPr>
          <w:lang w:val="ru-RU"/>
        </w:rPr>
        <w:t xml:space="preserve"> </w:t>
      </w:r>
      <w:proofErr w:type="spellStart"/>
      <w:r w:rsidRPr="00327133">
        <w:rPr>
          <w:lang w:val="ru-RU"/>
        </w:rPr>
        <w:t>адам</w:t>
      </w:r>
      <w:proofErr w:type="spellEnd"/>
      <w:r w:rsidRPr="00327133">
        <w:rPr>
          <w:lang w:val="ru-RU"/>
        </w:rPr>
        <w:t xml:space="preserve">, ал төменгі жағына </w:t>
      </w:r>
      <w:proofErr w:type="spellStart"/>
      <w:r w:rsidRPr="00327133">
        <w:rPr>
          <w:lang w:val="ru-RU"/>
        </w:rPr>
        <w:t>бі</w:t>
      </w:r>
      <w:proofErr w:type="gramStart"/>
      <w:r w:rsidRPr="00327133">
        <w:rPr>
          <w:lang w:val="ru-RU"/>
        </w:rPr>
        <w:t>р</w:t>
      </w:r>
      <w:proofErr w:type="spellEnd"/>
      <w:proofErr w:type="gramEnd"/>
      <w:r w:rsidRPr="00327133">
        <w:rPr>
          <w:lang w:val="ru-RU"/>
        </w:rPr>
        <w:t xml:space="preserve"> </w:t>
      </w:r>
      <w:proofErr w:type="spellStart"/>
      <w:r w:rsidRPr="00327133">
        <w:rPr>
          <w:lang w:val="ru-RU"/>
        </w:rPr>
        <w:t>адам</w:t>
      </w:r>
      <w:proofErr w:type="spellEnd"/>
      <w:r w:rsidRPr="00327133">
        <w:rPr>
          <w:lang w:val="ru-RU"/>
        </w:rPr>
        <w:t xml:space="preserve"> </w:t>
      </w:r>
      <w:proofErr w:type="spellStart"/>
      <w:r w:rsidRPr="00327133">
        <w:rPr>
          <w:lang w:val="ru-RU"/>
        </w:rPr>
        <w:t>бейнелеген</w:t>
      </w:r>
      <w:proofErr w:type="spellEnd"/>
      <w:r w:rsidRPr="00327133">
        <w:rPr>
          <w:lang w:val="ru-RU"/>
        </w:rPr>
        <w:t>. Ағаштың түбі</w:t>
      </w:r>
      <w:proofErr w:type="gramStart"/>
      <w:r w:rsidRPr="00327133">
        <w:rPr>
          <w:lang w:val="ru-RU"/>
        </w:rPr>
        <w:t>р</w:t>
      </w:r>
      <w:proofErr w:type="gramEnd"/>
      <w:r w:rsidRPr="00327133">
        <w:rPr>
          <w:lang w:val="ru-RU"/>
        </w:rPr>
        <w:t xml:space="preserve">і көрініп тұр. </w:t>
      </w:r>
      <w:proofErr w:type="spellStart"/>
      <w:r w:rsidRPr="00327133">
        <w:rPr>
          <w:lang w:val="ru-RU"/>
        </w:rPr>
        <w:t>Адамдар</w:t>
      </w:r>
      <w:proofErr w:type="spellEnd"/>
      <w:r w:rsidRPr="00327133">
        <w:rPr>
          <w:lang w:val="ru-RU"/>
        </w:rPr>
        <w:t xml:space="preserve"> </w:t>
      </w:r>
      <w:proofErr w:type="spellStart"/>
      <w:r w:rsidRPr="00327133">
        <w:rPr>
          <w:lang w:val="ru-RU"/>
        </w:rPr>
        <w:t>бір-біріне</w:t>
      </w:r>
      <w:proofErr w:type="spellEnd"/>
      <w:r w:rsidRPr="00327133">
        <w:rPr>
          <w:lang w:val="ru-RU"/>
        </w:rPr>
        <w:t xml:space="preserve"> көмектесіп жатқан </w:t>
      </w:r>
      <w:proofErr w:type="spellStart"/>
      <w:r w:rsidRPr="00327133">
        <w:rPr>
          <w:lang w:val="ru-RU"/>
        </w:rPr>
        <w:t>кейіпте</w:t>
      </w:r>
      <w:proofErr w:type="spellEnd"/>
      <w:r w:rsidRPr="00327133">
        <w:rPr>
          <w:lang w:val="ru-RU"/>
        </w:rPr>
        <w:t>.</w:t>
      </w:r>
    </w:p>
    <w:p w:rsidR="007622B6" w:rsidRPr="00327133" w:rsidRDefault="00327133">
      <w:pPr>
        <w:rPr>
          <w:lang w:val="ru-RU"/>
        </w:rPr>
      </w:pPr>
      <w:proofErr w:type="spellStart"/>
      <w:r w:rsidRPr="00327133">
        <w:rPr>
          <w:lang w:val="ru-RU"/>
        </w:rPr>
        <w:t>Талдау</w:t>
      </w:r>
      <w:proofErr w:type="spellEnd"/>
      <w:r w:rsidRPr="00327133">
        <w:rPr>
          <w:lang w:val="ru-RU"/>
        </w:rPr>
        <w:t>:</w:t>
      </w:r>
    </w:p>
    <w:p w:rsidR="007622B6" w:rsidRPr="00327133" w:rsidRDefault="00327133">
      <w:pPr>
        <w:rPr>
          <w:lang w:val="ru-RU"/>
        </w:rPr>
      </w:pPr>
      <w:r w:rsidRPr="00327133">
        <w:rPr>
          <w:lang w:val="ru-RU"/>
        </w:rPr>
        <w:t xml:space="preserve">Оқушы өзін </w:t>
      </w:r>
      <w:proofErr w:type="spellStart"/>
      <w:r w:rsidRPr="00327133">
        <w:rPr>
          <w:lang w:val="ru-RU"/>
        </w:rPr>
        <w:t>сенімді</w:t>
      </w:r>
      <w:proofErr w:type="spellEnd"/>
      <w:r w:rsidRPr="00327133">
        <w:rPr>
          <w:lang w:val="ru-RU"/>
        </w:rPr>
        <w:t xml:space="preserve">, ұжымда </w:t>
      </w:r>
      <w:proofErr w:type="spellStart"/>
      <w:r w:rsidRPr="00327133">
        <w:rPr>
          <w:lang w:val="ru-RU"/>
        </w:rPr>
        <w:t>беделді</w:t>
      </w:r>
      <w:proofErr w:type="spellEnd"/>
      <w:r w:rsidRPr="00327133">
        <w:rPr>
          <w:lang w:val="ru-RU"/>
        </w:rPr>
        <w:t xml:space="preserve"> тұлға </w:t>
      </w:r>
      <w:proofErr w:type="spellStart"/>
      <w:r w:rsidRPr="00327133">
        <w:rPr>
          <w:lang w:val="ru-RU"/>
        </w:rPr>
        <w:t>ретінде</w:t>
      </w:r>
      <w:proofErr w:type="spellEnd"/>
      <w:r w:rsidRPr="00327133">
        <w:rPr>
          <w:lang w:val="ru-RU"/>
        </w:rPr>
        <w:t xml:space="preserve"> </w:t>
      </w:r>
      <w:proofErr w:type="spellStart"/>
      <w:r w:rsidRPr="00327133">
        <w:rPr>
          <w:lang w:val="ru-RU"/>
        </w:rPr>
        <w:t>сезінеді</w:t>
      </w:r>
      <w:proofErr w:type="spellEnd"/>
      <w:r w:rsidRPr="00327133">
        <w:rPr>
          <w:lang w:val="ru-RU"/>
        </w:rPr>
        <w:t xml:space="preserve">. Қоршаған </w:t>
      </w:r>
      <w:proofErr w:type="spellStart"/>
      <w:r w:rsidRPr="00327133">
        <w:rPr>
          <w:lang w:val="ru-RU"/>
        </w:rPr>
        <w:t>ортамен</w:t>
      </w:r>
      <w:proofErr w:type="spellEnd"/>
      <w:r w:rsidRPr="00327133">
        <w:rPr>
          <w:lang w:val="ru-RU"/>
        </w:rPr>
        <w:t xml:space="preserve"> жақсы қары</w:t>
      </w:r>
      <w:proofErr w:type="gramStart"/>
      <w:r w:rsidRPr="00327133">
        <w:rPr>
          <w:lang w:val="ru-RU"/>
        </w:rPr>
        <w:t>м-</w:t>
      </w:r>
      <w:proofErr w:type="gramEnd"/>
      <w:r w:rsidRPr="00327133">
        <w:rPr>
          <w:lang w:val="ru-RU"/>
        </w:rPr>
        <w:t xml:space="preserve">қатынаста. Эмоциялық жағдайы тұрақты, өзін қауіпсіз </w:t>
      </w:r>
      <w:proofErr w:type="spellStart"/>
      <w:r w:rsidRPr="00327133">
        <w:rPr>
          <w:lang w:val="ru-RU"/>
        </w:rPr>
        <w:t>ортада</w:t>
      </w:r>
      <w:proofErr w:type="spellEnd"/>
      <w:r w:rsidRPr="00327133">
        <w:rPr>
          <w:lang w:val="ru-RU"/>
        </w:rPr>
        <w:t xml:space="preserve"> </w:t>
      </w:r>
      <w:proofErr w:type="spellStart"/>
      <w:r w:rsidRPr="00327133">
        <w:rPr>
          <w:lang w:val="ru-RU"/>
        </w:rPr>
        <w:t>сезінеді</w:t>
      </w:r>
      <w:proofErr w:type="spellEnd"/>
      <w:r w:rsidRPr="00327133">
        <w:rPr>
          <w:lang w:val="ru-RU"/>
        </w:rPr>
        <w:t>.</w:t>
      </w:r>
    </w:p>
    <w:p w:rsidR="007622B6" w:rsidRPr="00327133" w:rsidRDefault="00327133">
      <w:pPr>
        <w:rPr>
          <w:lang w:val="ru-RU"/>
        </w:rPr>
      </w:pPr>
      <w:r w:rsidRPr="00327133">
        <w:rPr>
          <w:lang w:val="ru-RU"/>
        </w:rPr>
        <w:t>Қорытынды:</w:t>
      </w:r>
    </w:p>
    <w:p w:rsidR="007622B6" w:rsidRPr="00327133" w:rsidRDefault="00327133">
      <w:pPr>
        <w:rPr>
          <w:lang w:val="ru-RU"/>
        </w:rPr>
      </w:pPr>
      <w:proofErr w:type="spellStart"/>
      <w:r w:rsidRPr="00327133">
        <w:rPr>
          <w:lang w:val="ru-RU"/>
        </w:rPr>
        <w:t>Жалпы</w:t>
      </w:r>
      <w:proofErr w:type="spellEnd"/>
      <w:r w:rsidRPr="00327133">
        <w:rPr>
          <w:lang w:val="ru-RU"/>
        </w:rPr>
        <w:t xml:space="preserve"> психоэмоциялық жағдайы қалыпты, әлеуметті</w:t>
      </w:r>
      <w:proofErr w:type="gramStart"/>
      <w:r w:rsidRPr="00327133">
        <w:rPr>
          <w:lang w:val="ru-RU"/>
        </w:rPr>
        <w:t>к</w:t>
      </w:r>
      <w:proofErr w:type="gramEnd"/>
      <w:r w:rsidRPr="00327133">
        <w:rPr>
          <w:lang w:val="ru-RU"/>
        </w:rPr>
        <w:t xml:space="preserve"> </w:t>
      </w:r>
      <w:proofErr w:type="spellStart"/>
      <w:r w:rsidRPr="00327133">
        <w:rPr>
          <w:lang w:val="ru-RU"/>
        </w:rPr>
        <w:t>бейімделуі</w:t>
      </w:r>
      <w:proofErr w:type="spellEnd"/>
      <w:r w:rsidRPr="00327133">
        <w:rPr>
          <w:lang w:val="ru-RU"/>
        </w:rPr>
        <w:t xml:space="preserve"> жақсы.</w:t>
      </w:r>
    </w:p>
    <w:sectPr w:rsidR="007622B6" w:rsidRPr="00327133" w:rsidSect="00327133">
      <w:pgSz w:w="12240" w:h="15840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327133"/>
    <w:rsid w:val="007622B6"/>
    <w:rsid w:val="008A7E1D"/>
    <w:rsid w:val="009D2C9B"/>
    <w:rsid w:val="00AA1D8D"/>
    <w:rsid w:val="00B43D91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1514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School 9</cp:lastModifiedBy>
  <cp:revision>4</cp:revision>
  <cp:lastPrinted>2025-10-18T11:23:00Z</cp:lastPrinted>
  <dcterms:created xsi:type="dcterms:W3CDTF">2013-12-23T23:15:00Z</dcterms:created>
  <dcterms:modified xsi:type="dcterms:W3CDTF">2025-10-23T11:25:00Z</dcterms:modified>
  <cp:category/>
</cp:coreProperties>
</file>